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&amp;amp; MEMOIRS OF SHERLOCK HOLMES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&amp;amp; MEMOIRS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本书出售、求购地址：https://www.jiaokey.com/book/detail/40439702.html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关键词搜索：https://www.jiaokey.com/tag/THE ADVENTURES &amp;amp; MEMOIRS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