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THE GREENWOOD TREE OR THE MELLSTOCK OUIRE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THE GREENWOOD TREE OR THE MELLSTOCK OUIRE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本书出售、求购地址：https://www.jiaokey.com/book/detail/40439693.html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关键词搜索：https://www.jiaokey.com/tag/UNDER THE GREENWOOD TREE OR THE MELLSTOCK OUIRE.html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