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APPLICATIONS SOFTWARE FOR THE IBM PC ALTERNATE EDITION WITH VP PLANNER DBASE III/III PLUS AND WORDPERFECT</w:t>
      </w:r>
    </w:p>
    <w:p>
      <w:r>
        <w:rPr>
          <w:rFonts w:ascii="宋体" w:hAnsi="宋体" w:eastAsia="宋体"/>
          <w:sz w:val="24"/>
        </w:rPr>
        <w:t>LON INGAISBE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APPLICATIONS SOFTWARE FOR THE IBM PC ALTERNATE EDITION WITH VP PLANNER DBASE III/III PLUS AND WORDPERFECT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INGAISBE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本书出售、求购地址：https://www.jiaokey.com/book/detail/40439630.html</w:t>
      </w:r>
    </w:p>
    <w:p>
      <w:r>
        <w:t>更多相关图书推荐：https://www.jiaokey.com</w:t>
      </w:r>
    </w:p>
    <w:p>
      <w:r>
        <w:t>LON INGAISBE 其他作品：https://www.jiaokey.com/tag/LON INGAISBE.html</w:t>
      </w:r>
    </w:p>
    <w:p>
      <w:r>
        <w:t>关键词搜索：https://www.jiaokey.com/tag/BUSINESS APPLICATIONS SOFTWARE FOR THE IBM PC ALTERNATE EDITION WITH VP PLANNER DBASE III/III PLUS AND WORDPERFECT.html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