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SOCIGY ANTHROPOLOGY AND DEVELOPMENT AN ANNOTATED BIBLIOGRAPHY OF WORLD BANK PUBLICATION 1975-1993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SOCIGY ANTHROPOLOGY AND DEVELOPMENT AN ANNOTATED BIBLIOGRAPHY OF WORLD BANK PUBLICATION 1975-1993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本书出售、求购地址：https://www.jiaokey.com/book/detail/40439603.html</w:t>
      </w:r>
    </w:p>
    <w:p>
      <w:r>
        <w:t>更多相关图书推荐：https://www.jiaokey.com</w:t>
      </w:r>
    </w:p>
    <w:p>
      <w:r>
        <w:t>关键词搜索：https://www.jiaokey.com/tag/SOCIGY ANTHROPOLOGY AND DEVELOPMENT AN ANNOTATED BIBLIOGRAPHY OF WORLD BANK PUBLICATION 1975-1993.html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