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CASES IN MIS USING SPREADSHEET AND DATABASE SOFTWARE</w:t>
      </w:r>
    </w:p>
    <w:p>
      <w:r>
        <w:rPr>
          <w:rFonts w:ascii="宋体" w:hAnsi="宋体" w:eastAsia="宋体"/>
          <w:sz w:val="24"/>
        </w:rPr>
        <w:t>JAMES N.MORGAN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CASES IN MIS USING SPREADSHEET AND DATABASE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本书出售、求购地址：https://www.jiaokey.com/book/detail/40439453.html</w:t>
      </w:r>
    </w:p>
    <w:p>
      <w:r>
        <w:t>更多相关图书推荐：https://www.jiaokey.com</w:t>
      </w:r>
    </w:p>
    <w:p>
      <w:r>
        <w:t>JAMES N.MORGAN 其他作品：https://www.jiaokey.com/tag/JAMES N.MORGAN.html</w:t>
      </w:r>
    </w:p>
    <w:p>
      <w:r>
        <w:t>关键词搜索：https://www.jiaokey.com/tag/APPLICATION CASES IN MIS USING SPREADSHEET AND DATABASE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