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MAINSTREAMING THE ENVIRONMENT THE WORLD BANK GROUP AND THE ENVIRONMENT SINCE THE RIO EARTH SUMMIT FISCAL 1995</w:t>
      </w:r>
    </w:p>
    <w:p>
      <w:r>
        <w:rPr>
          <w:rFonts w:ascii="宋体" w:hAnsi="宋体" w:eastAsia="宋体"/>
          <w:sz w:val="24"/>
        </w:rPr>
        <w:t>SUMMARY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MAINSTREAMING THE ENVIRONMENT THE WORLD BANK GROUP AND THE ENVIRONMENT SINCE THE RIO EARTH SUMMIT FISCAL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SUMMARY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本书出售、求购地址：https://www.jiaokey.com/book/detail/40439425.html</w:t>
      </w:r>
    </w:p>
    <w:p>
      <w:r>
        <w:t>更多相关图书推荐：https://www.jiaokey.com</w:t>
      </w:r>
    </w:p>
    <w:p>
      <w:r>
        <w:t>SUMMARY 其他作品：https://www.jiaokey.com/tag/SUMMARY.html</w:t>
      </w:r>
    </w:p>
    <w:p>
      <w:r>
        <w:t>关键词搜索：https://www.jiaokey.com/tag/MAINSTREAMING THE ENVIRONMENT THE WORLD BANK GROUP AND THE ENVIRONMENT SINCE THE RIO EARTH SUMMIT FISCAL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