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书名：JISに基づく英和和英u3000技術用語辞典1u3000電気?基本?一般</w:t>
      </w:r>
    </w:p>
    <w:p>
      <w:r>
        <w:t>作者：藤岡啓介</w:t>
      </w:r>
    </w:p>
    <w:p>
      <w:r>
        <w:t>出版社：インタープレス</w:t>
      </w:r>
    </w:p>
    <w:p>
      <w:r>
        <w:t>出版日期：1979</w:t>
      </w:r>
    </w:p>
    <w:p>
      <w:r>
        <w:t>总页数：336</w:t>
      </w:r>
    </w:p>
    <w:p>
      <w:r>
        <w:t>更多请访问教客网: www.jiaokey.com</w:t>
      </w:r>
    </w:p>
    <w:p>
      <w:r>
        <w:t>JISに基づく英和和英u3000技術用語辞典1u3000電気?基本?一般 评论地址：https://www.jiaokey.com/book/detail/40439331.html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