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日本語の外来語ノート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日本語の外来語ノート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本书出售、求购地址：https://www.jiaokey.com/book/detail/40439328.html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关键词搜索：https://www.jiaokey.com/tag/日本語の外来語ノート.html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