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時事英語辞典</w:t>
      </w:r>
    </w:p>
    <w:p>
      <w:r>
        <w:rPr>
          <w:rFonts w:ascii="宋体" w:hAnsi="宋体" w:eastAsia="宋体"/>
          <w:sz w:val="24"/>
        </w:rPr>
        <w:t>広永周三郎，笹井常三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時事英語辞典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広永周三郎，笹井常三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本书出售、求购地址：https://www.jiaokey.com/book/detail/40439323.html</w:t>
      </w:r>
    </w:p>
    <w:p>
      <w:r>
        <w:t>更多相关图书推荐：https://www.jiaokey.com</w:t>
      </w:r>
    </w:p>
    <w:p>
      <w:r>
        <w:t>広永周三郎，笹井常三 其他作品：https://www.jiaokey.com/tag/広永周三郎，笹井常三.html</w:t>
      </w:r>
    </w:p>
    <w:p>
      <w:r>
        <w:t>研究社出版株式会社 出版图书：https://www.jiaokey.com/tag/研究社出版株式会社.html</w:t>
      </w:r>
    </w:p>
    <w:p>
      <w:r>
        <w:t>关键词搜索：https://www.jiaokey.com/tag/時事英語辞典.html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