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日本語の作文技術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日本語の作文技術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本书出售、求购地址：https://www.jiaokey.com/book/detail/40439284.html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关键词搜索：https://www.jiaokey.com/tag/日本語の作文技術.html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