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日本大地図帳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日本大地図帳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本书出售、求购地址：https://www.jiaokey.com/book/detail/40439226.html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关键词搜索：https://www.jiaokey.com/tag/日本大地図帳.html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