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小百科事典u3000増補改訂版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小百科事典u3000増補改訂版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本书出售、求购地址：https://www.jiaokey.com/book/detail/40439218.html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关键词搜索：https://www.jiaokey.com/tag/小百科事典u3000増補改訂版.html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