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旺文社百科事典[エポカ]u300016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旺文社百科事典[エポカ]u300016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本书出售、求购地址：https://www.jiaokey.com/book/detail/40439185.html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关键词搜索：https://www.jiaokey.com/tag/旺文社百科事典[エポカ]u300016.html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