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旺文社百科事典[エポカ]u30002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旺文社百科事典[エポカ]u30002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本书出售、求购地址：https://www.jiaokey.com/book/detail/40439171.html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关键词搜索：https://www.jiaokey.com/tag/旺文社百科事典[エポカ]u30002.html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