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大百科事典u300013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大百科事典u300013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本书出售、求购地址：https://www.jiaokey.com/book/detail/40439138.html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关键词搜索：https://www.jiaokey.com/tag/大百科事典u300013.html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