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世界大百科事典u300024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世界大百科事典u300024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本书出售、求购地址：https://www.jiaokey.com/book/detail/40439078.html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关键词搜索：https://www.jiaokey.com/tag/世界大百科事典u300024.html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