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昭和九年度東洋史研究文獻類目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昭和九年度東洋史研究文獻類目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本书出售、求购地址：https://www.jiaokey.com/book/detail/40438993.html</w:t>
      </w:r>
    </w:p>
    <w:p>
      <w:r>
        <w:t>更多相关图书推荐：https://www.jiaokey.com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关键词搜索：https://www.jiaokey.com/tag/昭和九年度東洋史研究文獻類目.html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