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図説u3000有用魚類千種</w:t>
      </w:r>
    </w:p>
    <w:p>
      <w:r>
        <w:rPr>
          <w:rFonts w:ascii="宋体" w:hAnsi="宋体" w:eastAsia="宋体"/>
          <w:sz w:val="24"/>
        </w:rPr>
        <w:t>田中茂穂，阿部宗明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図説u3000有用魚類千種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田中茂穂，阿部宗明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本书出售、求购地址：https://www.jiaokey.com/book/detail/40438981.html</w:t>
      </w:r>
    </w:p>
    <w:p>
      <w:r>
        <w:t>更多相关图书推荐：https://www.jiaokey.com</w:t>
      </w:r>
    </w:p>
    <w:p>
      <w:r>
        <w:t>田中茂穂，阿部宗明 其他作品：https://www.jiaokey.com/tag/田中茂穂，阿部宗明.html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关键词搜索：https://www.jiaokey.com/tag/図説u3000有用魚類千種.html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