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詳解u3000数値計算演習</w:t>
      </w:r>
    </w:p>
    <w:p>
      <w:r>
        <w:rPr>
          <w:rFonts w:ascii="宋体" w:hAnsi="宋体" w:eastAsia="宋体"/>
          <w:sz w:val="24"/>
        </w:rPr>
        <w:t>戸川隼人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詳解u3000数値計算演習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戸川隼人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本书出售、求购地址：https://www.jiaokey.com/book/detail/40438889.html</w:t>
      </w:r>
    </w:p>
    <w:p>
      <w:r>
        <w:t>更多相关图书推荐：https://www.jiaokey.com</w:t>
      </w:r>
    </w:p>
    <w:p>
      <w:r>
        <w:t>戸川隼人 其他作品：https://www.jiaokey.com/tag/戸川隼人.html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关键词搜索：https://www.jiaokey.com/tag/詳解u3000数値計算演習.html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