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JISu3000ハンドブックu3000製図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JISu3000ハンドブックu3000製図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本书出售、求购地址：https://www.jiaokey.com/book/detail/40438823.html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关键词搜索：https://www.jiaokey.com/tag/JISu3000ハンドブックu3000製図.html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