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2級建築士試験突破シリーズu3000建築計画</w:t>
      </w:r>
    </w:p>
    <w:p>
      <w:r>
        <w:rPr>
          <w:rFonts w:ascii="宋体" w:hAnsi="宋体" w:eastAsia="宋体"/>
          <w:sz w:val="24"/>
        </w:rPr>
        <w:t>渡辺昭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2級建築士試験突破シリーズu3000建築計画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井上書院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本书出售、求购地址：https://www.jiaokey.com/book/detail/40438778.html</w:t>
      </w:r>
    </w:p>
    <w:p>
      <w:r>
        <w:t>更多相关图书推荐：https://www.jiaokey.com</w:t>
      </w:r>
    </w:p>
    <w:p>
      <w:r>
        <w:t>渡辺昭 其他作品：https://www.jiaokey.com/tag/渡辺昭.html</w:t>
      </w:r>
    </w:p>
    <w:p>
      <w:r>
        <w:t>井上書院 出版图书：https://www.jiaokey.com/tag/井上書院.html</w:t>
      </w:r>
    </w:p>
    <w:p>
      <w:r>
        <w:t>关键词搜索：https://www.jiaokey.com/tag/2級建築士試験突破シリーズu3000建築計画.html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