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JISu3000一般?構造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JISu3000一般?構造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本书出售、求购地址：https://www.jiaokey.com/book/detail/40438766.html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关键词搜索：https://www.jiaokey.com/tag/JISu3000一般?構造.html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