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JISu3000設備及び賢具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JISu3000設備及び賢具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本书出售、求购地址：https://www.jiaokey.com/book/detail/40438765.html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关键词搜索：https://www.jiaokey.com/tag/JISu3000設備及び賢具.html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