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JISu3000織物?編組物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JISu3000織物?編組物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本书出售、求购地址：https://www.jiaokey.com/book/detail/40438762.html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关键词搜索：https://www.jiaokey.com/tag/JISu3000織物?編組物.html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