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JISu3000記号?略号大辞典</w:t>
      </w:r>
    </w:p>
    <w:p>
      <w:r>
        <w:rPr>
          <w:rFonts w:ascii="宋体" w:hAnsi="宋体" w:eastAsia="宋体"/>
          <w:sz w:val="24"/>
        </w:rPr>
        <w:t>日本規格協会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JISu3000記号?略号大辞典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本书出售、求购地址：https://www.jiaokey.com/book/detail/40438761.html</w:t>
      </w:r>
    </w:p>
    <w:p>
      <w:r>
        <w:t>更多相关图书推荐：https://www.jiaokey.com</w:t>
      </w:r>
    </w:p>
    <w:p>
      <w:r>
        <w:t>日本規格協会 其他作品：https://www.jiaokey.com/tag/日本規格協会.html</w:t>
      </w:r>
    </w:p>
    <w:p>
      <w:r>
        <w:t>日本規格協会 出版图书：https://www.jiaokey.com/tag/日本規格協会.html</w:t>
      </w:r>
    </w:p>
    <w:p>
      <w:r>
        <w:t>关键词搜索：https://www.jiaokey.com/tag/JISu3000記号?略号大辞典.html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