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 ハンドブックu3000非鉄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 ハンドブックu3000非鉄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本书出售、求购地址：https://www.jiaokey.com/book/detail/40438739.html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 ハンドブックu3000非鉄.html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