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JISu3000総目録u30001986u30000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JISu3000総目録u30001986u30000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本书出售、求购地址：https://www.jiaokey.com/book/detail/40438735.html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关键词搜索：https://www.jiaokey.com/tag/JISu3000総目録u30001986u30000.html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