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図解u3000人間工学用語辞典</w:t>
      </w:r>
    </w:p>
    <w:p>
      <w:r>
        <w:rPr>
          <w:rFonts w:ascii="宋体" w:hAnsi="宋体" w:eastAsia="宋体"/>
          <w:sz w:val="24"/>
        </w:rPr>
        <w:t>大川雅司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図解u3000人間工学用語辞典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本书出售、求购地址：https://www.jiaokey.com/book/detail/40438695.html</w:t>
      </w:r>
    </w:p>
    <w:p>
      <w:r>
        <w:t>更多相关图书推荐：https://www.jiaokey.com</w:t>
      </w:r>
    </w:p>
    <w:p>
      <w:r>
        <w:t>大川雅司 其他作品：https://www.jiaokey.com/tag/大川雅司.html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关键词搜索：https://www.jiaokey.com/tag/図解u3000人間工学用語辞典.html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