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標準u3000学習活用事典u3000理科Ⅰu3000生物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標準u3000学習活用事典u3000理科Ⅰu3000生物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本书出售、求购地址：https://www.jiaokey.com/book/detail/40438671.html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学習研究社 出版图书：https://www.jiaokey.com/tag/学習研究社.html</w:t>
      </w:r>
    </w:p>
    <w:p>
      <w:r>
        <w:t>关键词搜索：https://www.jiaokey.com/tag/標準u3000学習活用事典u3000理科Ⅰu3000生物.html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