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質量分析法u3000第3版u3000現代化学シリーズ2</w:t>
      </w:r>
    </w:p>
    <w:p>
      <w:r>
        <w:rPr>
          <w:rFonts w:ascii="宋体" w:hAnsi="宋体" w:eastAsia="宋体"/>
          <w:sz w:val="24"/>
        </w:rPr>
        <w:t>荒木峻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質量分析法u3000第3版u3000現代化学シリーズ2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本书出售、求购地址：https://www.jiaokey.com/book/detail/40438647.html</w:t>
      </w:r>
    </w:p>
    <w:p>
      <w:r>
        <w:t>更多相关图书推荐：https://www.jiaokey.com</w:t>
      </w:r>
    </w:p>
    <w:p>
      <w:r>
        <w:t>荒木峻 其他作品：https://www.jiaokey.com/tag/荒木峻.html</w:t>
      </w:r>
    </w:p>
    <w:p>
      <w:r>
        <w:t>東京化学同人 出版图书：https://www.jiaokey.com/tag/東京化学同人.html</w:t>
      </w:r>
    </w:p>
    <w:p>
      <w:r>
        <w:t>关键词搜索：https://www.jiaokey.com/tag/質量分析法u3000第3版u3000現代化学シリーズ2.html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