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実験化学講座u300012u3000放射化学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実験化学講座u300012u3000放射化学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本书出售、求购地址：https://www.jiaokey.com/book/detail/40438607.html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关键词搜索：https://www.jiaokey.com/tag/実験化学講座u300012u3000放射化学.html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