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実験化学講座u30009u3000無機化合物の合成と精製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実験化学講座u30009u3000無機化合物の合成と精製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本书出售、求购地址：https://www.jiaokey.com/book/detail/40438606.html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关键词搜索：https://www.jiaokey.com/tag/実験化学講座u30009u3000無機化合物の合成と精製.html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