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実験化学講座u30007u3000界面か化学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実験化学講座u30007u3000界面か化学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本书出售、求购地址：https://www.jiaokey.com/book/detail/40438605.html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关键词搜索：https://www.jiaokey.com/tag/実験化学講座u30007u3000界面か化学.html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