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実験化学講座u30006u3000反応速度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実験化学講座u30006u3000反応速度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本书出售、求购地址：https://www.jiaokey.com/book/detail/40438604.html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关键词搜索：https://www.jiaokey.com/tag/実験化学講座u30006u3000反応速度.html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