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実験化学講座u30005u3000熱的測定および平衡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実験化学講座u30005u3000熱的測定および平衡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本书出售、求购地址：https://www.jiaokey.com/book/detail/40438603.html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关键词搜索：https://www.jiaokey.com/tag/実験化学講座u30005u3000熱的測定および平衡.html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