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実験化学講座u300016  有機化合物の分析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実験化学講座u300016  有機化合物の分析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本书出售、求购地址：https://www.jiaokey.com/book/detail/40438577.html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关键词搜索：https://www.jiaokey.com/tag/実験化学講座u300016  有機化合物の分析.html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