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実験化学講座u300026  総索引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実験化学講座u300026  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本书出售、求购地址：https://www.jiaokey.com/book/detail/40438576.html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关键词搜索：https://www.jiaokey.com/tag/実験化学講座u300026  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