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QUALITY CONTROL WITH MICROCOMPUTER APPLICATIONS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QUALITY CONTROL WITH MICROCOMPUTER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本书出售、求购地址：https://www.jiaokey.com/book/detail/40438526.html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关键词搜索：https://www.jiaokey.com/tag/STATISTICAL QUALITY CONTROL WITH MICROCOMPUTER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