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FUTURE FOR RELIGION？ NEW PARADIGMS FOR SOCIAL ANALYSIS</w:t>
      </w:r>
    </w:p>
    <w:p>
      <w:r>
        <w:rPr>
          <w:rFonts w:ascii="宋体" w:hAnsi="宋体" w:eastAsia="宋体"/>
          <w:sz w:val="24"/>
        </w:rPr>
        <w:t>WILLIAM H.SWATOS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FUTURE FOR RELIGION？ NEW PARADIGMS FOR SOCIAL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H.SWATOS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本书出售、求购地址：https://www.jiaokey.com/book/detail/40438518.html</w:t>
      </w:r>
    </w:p>
    <w:p>
      <w:r>
        <w:t>更多相关图书推荐：https://www.jiaokey.com</w:t>
      </w:r>
    </w:p>
    <w:p>
      <w:r>
        <w:t>WILLIAM H.SWATOS 其他作品：https://www.jiaokey.com/tag/WILLIAM H.SWATOS.html</w:t>
      </w:r>
    </w:p>
    <w:p>
      <w:r>
        <w:t>SAGE PUBLICATIONS 出版图书：https://www.jiaokey.com/tag/SAGE PUBLICATIONS.html</w:t>
      </w:r>
    </w:p>
    <w:p>
      <w:r>
        <w:t>关键词搜索：https://www.jiaokey.com/tag/A FUTURE FOR RELIGION？ NEW PARADIGMS FOR SOCIAL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