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SOCIAL RELATIONS FIFTH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SOCIAL RELATIONS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关键词搜索：https://www.jiaokey.com/tag/RESEARCH METHODS IN SOCIAL RELATIONS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