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ECONOMIC SYSTEMS VOLUME Ⅱ TRANSITION AND CAPITALIST ALTERNATIVES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ECONOMIC SYSTEMS VOLUME Ⅱ TRANSITION AND CAPITALIST ALTERNATIVES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M.E.SHARPE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本书出售、求购地址：https://www.jiaokey.com/book/detail/40438500.html</w:t>
      </w:r>
    </w:p>
    <w:p>
      <w:r>
        <w:t>更多相关图书推荐：https://www.jiaokey.com</w:t>
      </w:r>
    </w:p>
    <w:p>
      <w:r>
        <w:t>M.E.SHARPE 出版图书：https://www.jiaokey.com/tag/M.E.SHARPE.html</w:t>
      </w:r>
    </w:p>
    <w:p>
      <w:r>
        <w:t>关键词搜索：https://www.jiaokey.com/tag/COMPARATIVE ECONOMIC SYSTEMS VOLUME Ⅱ TRANSITION AND CAPITALIST ALTERNATIVES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