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UNEMPLOYMENT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UNEMPLOYMENT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本书出售、求购地址：https://www.jiaokey.com/book/detail/40438446.html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关键词搜索：https://www.jiaokey.com/tag/EQUILIBRIUM UNEMPLOYMENT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