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AND RESEARCH SERIES 9 INDUSTRIAL RESTRUCTURING:POLICY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AND RESEARCH SERIES 9 INDUSTRIAL RESTRUCTURING:POLICY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本书出售、求购地址：https://www.jiaokey.com/book/detail/40438427.html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关键词搜索：https://www.jiaokey.com/tag/POLICY AND RESEARCH SERIES 9 INDUSTRIAL RESTRUCTURING:POLICY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