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 IN CONTEMPORARY LIFE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 IN CONTEMPORARY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本书出售、求购地址：https://www.jiaokey.com/book/detail/40438354.html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HUMANITIES IN CONTEMPORARY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