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ETHICAL ORGANISATION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ETHICAL ORGANISATION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本书出售、求购地址：https://www.jiaokey.com/book/detail/40437390.html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关键词搜索：https://www.jiaokey.com/tag/THE ETHICAL ORGANISATION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