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 OF THE DANCING MEN AND OTHER SHERLOCK HOLMES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 OF THE DANCING MEN AND OTHER SHERLOCK HOLMES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本书出售、求购地址：https://www.jiaokey.com/book/detail/40437382.html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ADVENTURE OF THE DANCING MEN AND OTHER SHERLOCK HOLMES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