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AND OUTSOURCING:STUDIES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AND OUTSOURCING:STUDIES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本书出售、求购地址：https://www.jiaokey.com/book/detail/40437357.html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关键词搜索：https://www.jiaokey.com/tag/INFORMATION SYSTEMS AND OUTSOURCING:STUDIES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