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DIGITAL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DIGITAL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本书出售、求购地址：https://www.jiaokey.com/book/detail/40437349.html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关键词搜索：https://www.jiaokey.com/tag/BEING DIGITAL.html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