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MONETARY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MONETARY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本书出售、求购地址：https://www.jiaokey.com/book/detail/40437342.html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INTERNATIONAL MONETARY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