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RESEARCH:STRATEGIES AND SOURCES FIFTH EDITION</w:t>
      </w:r>
    </w:p>
    <w:p>
      <w:r>
        <w:rPr>
          <w:rFonts w:ascii="宋体" w:hAnsi="宋体" w:eastAsia="宋体"/>
          <w:sz w:val="24"/>
        </w:rPr>
        <w:t>REBECCA B.RUBIN ALAN M.RUBIN LINDA J.PIELE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RESEARCH:STRATEGIES AND SOURCES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B.RUBIN ALAN M.RUBIN LINDA J.PIELE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本书出售、求购地址：https://www.jiaokey.com/book/detail/40437339.html</w:t>
      </w:r>
    </w:p>
    <w:p>
      <w:r>
        <w:t>更多相关图书推荐：https://www.jiaokey.com</w:t>
      </w:r>
    </w:p>
    <w:p>
      <w:r>
        <w:t>REBECCA B.RUBIN ALAN M.RUBIN LINDA J.PIELE 其他作品：https://www.jiaokey.com/tag/REBECCA B.RUBIN ALAN M.RUBIN LINDA J.PIELE.html</w:t>
      </w:r>
    </w:p>
    <w:p>
      <w:r>
        <w:t>WADSWORTH 出版图书：https://www.jiaokey.com/tag/WADSWORTH.html</w:t>
      </w:r>
    </w:p>
    <w:p>
      <w:r>
        <w:t>关键词搜索：https://www.jiaokey.com/tag/COMMUNICATION RESEARCH:STRATEGIES AND SOURCES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